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3E" w:rsidRPr="00826C86" w:rsidRDefault="00D741E2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6C86">
        <w:rPr>
          <w:rFonts w:ascii="Times New Roman" w:hAnsi="Times New Roman" w:cs="Times New Roman"/>
          <w:color w:val="auto"/>
          <w:sz w:val="24"/>
          <w:szCs w:val="24"/>
        </w:rPr>
        <w:t xml:space="preserve">Sustainability Team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1533"/>
        <w:gridCol w:w="2287"/>
        <w:gridCol w:w="2123"/>
        <w:gridCol w:w="2268"/>
      </w:tblGrid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Sustainable Development Goal (SDG)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Goal Title</w:t>
            </w:r>
          </w:p>
        </w:tc>
        <w:tc>
          <w:tcPr>
            <w:tcW w:w="212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Assigned Staff Member</w:t>
            </w:r>
          </w:p>
        </w:tc>
        <w:tc>
          <w:tcPr>
            <w:tcW w:w="2268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</w:t>
            </w:r>
            <w:r w:rsidR="006444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No Poverty</w:t>
            </w:r>
          </w:p>
        </w:tc>
        <w:tc>
          <w:tcPr>
            <w:tcW w:w="2123" w:type="dxa"/>
          </w:tcPr>
          <w:p w:rsidR="007F733E" w:rsidRPr="00826C86" w:rsidRDefault="0082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Mubsehra</w:t>
            </w:r>
            <w:proofErr w:type="spellEnd"/>
          </w:p>
        </w:tc>
        <w:tc>
          <w:tcPr>
            <w:tcW w:w="2268" w:type="dxa"/>
          </w:tcPr>
          <w:p w:rsidR="007F733E" w:rsidRPr="00826C86" w:rsidRDefault="0082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</w:tr>
      <w:tr w:rsidR="00CF2487" w:rsidRPr="00826C86" w:rsidTr="00CF2487">
        <w:tc>
          <w:tcPr>
            <w:tcW w:w="645" w:type="dxa"/>
          </w:tcPr>
          <w:p w:rsidR="00CF2487" w:rsidRPr="00826C86" w:rsidRDefault="00CF2487" w:rsidP="00CF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CF2487" w:rsidRPr="00826C86" w:rsidRDefault="00CF2487" w:rsidP="00CF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2</w:t>
            </w:r>
          </w:p>
        </w:tc>
        <w:tc>
          <w:tcPr>
            <w:tcW w:w="2287" w:type="dxa"/>
          </w:tcPr>
          <w:p w:rsidR="00CF2487" w:rsidRPr="00826C86" w:rsidRDefault="00CF2487" w:rsidP="00CF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Zero Hunger</w:t>
            </w:r>
          </w:p>
        </w:tc>
        <w:tc>
          <w:tcPr>
            <w:tcW w:w="2123" w:type="dxa"/>
          </w:tcPr>
          <w:p w:rsidR="00CF2487" w:rsidRPr="00826C86" w:rsidRDefault="00395BBE" w:rsidP="00CF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Aqsa Haroon</w:t>
            </w:r>
          </w:p>
        </w:tc>
        <w:tc>
          <w:tcPr>
            <w:tcW w:w="2268" w:type="dxa"/>
          </w:tcPr>
          <w:p w:rsidR="00CF2487" w:rsidRPr="00826C86" w:rsidRDefault="00A6423B" w:rsidP="00CF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3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Good Health and Well-being</w:t>
            </w:r>
          </w:p>
        </w:tc>
        <w:tc>
          <w:tcPr>
            <w:tcW w:w="2123" w:type="dxa"/>
          </w:tcPr>
          <w:p w:rsidR="007F733E" w:rsidRPr="00826C86" w:rsidRDefault="000F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0E93" w:rsidRPr="00826C86">
              <w:rPr>
                <w:rFonts w:ascii="Times New Roman" w:hAnsi="Times New Roman" w:cs="Times New Roman"/>
                <w:sz w:val="24"/>
                <w:szCs w:val="24"/>
              </w:rPr>
              <w:t>Qura</w:t>
            </w:r>
            <w:r w:rsidR="00395BB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AD0E93"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 Ul </w:t>
            </w:r>
            <w:proofErr w:type="spellStart"/>
            <w:r w:rsidR="00AD0E93" w:rsidRPr="00826C86">
              <w:rPr>
                <w:rFonts w:ascii="Times New Roman" w:hAnsi="Times New Roman" w:cs="Times New Roman"/>
                <w:sz w:val="24"/>
                <w:szCs w:val="24"/>
              </w:rPr>
              <w:t>aain</w:t>
            </w:r>
            <w:proofErr w:type="spellEnd"/>
          </w:p>
        </w:tc>
        <w:tc>
          <w:tcPr>
            <w:tcW w:w="2268" w:type="dxa"/>
          </w:tcPr>
          <w:p w:rsidR="007F733E" w:rsidRPr="00826C86" w:rsidRDefault="00AD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Medical Imaging Technology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4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Quality Education</w:t>
            </w:r>
          </w:p>
        </w:tc>
        <w:tc>
          <w:tcPr>
            <w:tcW w:w="2123" w:type="dxa"/>
          </w:tcPr>
          <w:p w:rsidR="007F733E" w:rsidRPr="00826C86" w:rsidRDefault="00AD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Dr Rehana Bibi</w:t>
            </w:r>
          </w:p>
        </w:tc>
        <w:tc>
          <w:tcPr>
            <w:tcW w:w="2268" w:type="dxa"/>
          </w:tcPr>
          <w:p w:rsidR="007F733E" w:rsidRPr="00826C86" w:rsidRDefault="00AD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5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Gender Equality</w:t>
            </w:r>
          </w:p>
        </w:tc>
        <w:tc>
          <w:tcPr>
            <w:tcW w:w="2123" w:type="dxa"/>
          </w:tcPr>
          <w:p w:rsidR="007F733E" w:rsidRPr="00826C86" w:rsidRDefault="0093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Quershi</w:t>
            </w:r>
            <w:proofErr w:type="spellEnd"/>
          </w:p>
        </w:tc>
        <w:tc>
          <w:tcPr>
            <w:tcW w:w="2268" w:type="dxa"/>
          </w:tcPr>
          <w:p w:rsidR="007F733E" w:rsidRPr="00826C86" w:rsidRDefault="0093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Pakistan Studies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6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Clean Water and Sanitation</w:t>
            </w:r>
          </w:p>
        </w:tc>
        <w:tc>
          <w:tcPr>
            <w:tcW w:w="2123" w:type="dxa"/>
          </w:tcPr>
          <w:p w:rsidR="007F733E" w:rsidRPr="00826C86" w:rsidRDefault="0033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Dr Rabia Gohar</w:t>
            </w:r>
          </w:p>
        </w:tc>
        <w:tc>
          <w:tcPr>
            <w:tcW w:w="2268" w:type="dxa"/>
          </w:tcPr>
          <w:p w:rsidR="007F733E" w:rsidRPr="00826C86" w:rsidRDefault="0033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Deputy Director Admissions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7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Affordable and Clean Energy</w:t>
            </w:r>
          </w:p>
        </w:tc>
        <w:tc>
          <w:tcPr>
            <w:tcW w:w="2123" w:type="dxa"/>
          </w:tcPr>
          <w:p w:rsidR="007F733E" w:rsidRPr="00826C86" w:rsidRDefault="0073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Dr Samina Bibi</w:t>
            </w:r>
          </w:p>
        </w:tc>
        <w:tc>
          <w:tcPr>
            <w:tcW w:w="2268" w:type="dxa"/>
          </w:tcPr>
          <w:p w:rsidR="007F733E" w:rsidRPr="00826C86" w:rsidRDefault="0073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</w:tr>
      <w:tr w:rsidR="00826C86" w:rsidRPr="00826C86" w:rsidTr="00CF2487">
        <w:tc>
          <w:tcPr>
            <w:tcW w:w="645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8</w:t>
            </w:r>
          </w:p>
        </w:tc>
        <w:tc>
          <w:tcPr>
            <w:tcW w:w="2287" w:type="dxa"/>
          </w:tcPr>
          <w:p w:rsidR="007F733E" w:rsidRPr="00826C86" w:rsidRDefault="00D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Decent Work and Economic Growth</w:t>
            </w:r>
          </w:p>
        </w:tc>
        <w:tc>
          <w:tcPr>
            <w:tcW w:w="2123" w:type="dxa"/>
          </w:tcPr>
          <w:p w:rsidR="007F733E" w:rsidRPr="00826C86" w:rsidRDefault="00CF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0F2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542">
              <w:rPr>
                <w:rFonts w:ascii="Times New Roman" w:hAnsi="Times New Roman" w:cs="Times New Roman"/>
                <w:sz w:val="24"/>
                <w:szCs w:val="24"/>
              </w:rPr>
              <w:t>Raheela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Bibi</w:t>
            </w:r>
          </w:p>
        </w:tc>
        <w:tc>
          <w:tcPr>
            <w:tcW w:w="2268" w:type="dxa"/>
          </w:tcPr>
          <w:p w:rsidR="007F733E" w:rsidRPr="00826C86" w:rsidRDefault="000F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</w:p>
        </w:tc>
      </w:tr>
      <w:tr w:rsidR="00395BBE" w:rsidRPr="00826C86" w:rsidTr="00CF2487">
        <w:tc>
          <w:tcPr>
            <w:tcW w:w="645" w:type="dxa"/>
          </w:tcPr>
          <w:p w:rsidR="00395BBE" w:rsidRPr="00826C86" w:rsidRDefault="00395BBE" w:rsidP="0039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395BBE" w:rsidRPr="00826C86" w:rsidRDefault="00395BBE" w:rsidP="0039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9</w:t>
            </w:r>
          </w:p>
        </w:tc>
        <w:tc>
          <w:tcPr>
            <w:tcW w:w="2287" w:type="dxa"/>
          </w:tcPr>
          <w:p w:rsidR="00395BBE" w:rsidRPr="00826C86" w:rsidRDefault="00395BBE" w:rsidP="0039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Industry, Innovation and Infrastructure</w:t>
            </w:r>
          </w:p>
        </w:tc>
        <w:tc>
          <w:tcPr>
            <w:tcW w:w="2123" w:type="dxa"/>
          </w:tcPr>
          <w:p w:rsidR="00395BBE" w:rsidRPr="00826C86" w:rsidRDefault="00395BBE" w:rsidP="0039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Nisa</w:t>
            </w:r>
            <w:proofErr w:type="spellEnd"/>
          </w:p>
        </w:tc>
        <w:tc>
          <w:tcPr>
            <w:tcW w:w="2268" w:type="dxa"/>
          </w:tcPr>
          <w:p w:rsidR="00395BBE" w:rsidRPr="00826C86" w:rsidRDefault="00395BBE" w:rsidP="0039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10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Reduced Inequalities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Mehwish</w:t>
            </w:r>
            <w:proofErr w:type="spellEnd"/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11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Sustainable Cities and Communities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Kalsoom</w:t>
            </w:r>
            <w:proofErr w:type="spellEnd"/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12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Responsible Consumption and Production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Shena</w:t>
            </w:r>
            <w:proofErr w:type="spellEnd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 Farooq</w:t>
            </w:r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</w:tr>
      <w:tr w:rsidR="00E33C91" w:rsidRPr="00826C86" w:rsidTr="00CF2487">
        <w:trPr>
          <w:trHeight w:val="359"/>
        </w:trPr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13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Climate Action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Hina</w:t>
            </w:r>
            <w:proofErr w:type="spellEnd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 Qamar</w:t>
            </w:r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Mathematics and Statistics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14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Life Below Water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Tanzeela</w:t>
            </w:r>
            <w:proofErr w:type="spellEnd"/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Zoology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15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Life on Land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Surrya</w:t>
            </w:r>
            <w:proofErr w:type="spellEnd"/>
            <w:r w:rsidRPr="00826C86">
              <w:rPr>
                <w:rFonts w:ascii="Times New Roman" w:hAnsi="Times New Roman" w:cs="Times New Roman"/>
                <w:sz w:val="24"/>
                <w:szCs w:val="24"/>
              </w:rPr>
              <w:t xml:space="preserve"> Khanam</w:t>
            </w:r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Zoology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16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Peace, Justice and Strong Institutions</w:t>
            </w:r>
          </w:p>
        </w:tc>
        <w:tc>
          <w:tcPr>
            <w:tcW w:w="212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Dr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bibi</w:t>
            </w:r>
            <w:proofErr w:type="spellEnd"/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Islamic Studies</w:t>
            </w:r>
          </w:p>
        </w:tc>
      </w:tr>
      <w:tr w:rsidR="00E33C91" w:rsidRPr="00826C86" w:rsidTr="00CF2487">
        <w:tc>
          <w:tcPr>
            <w:tcW w:w="645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SDG 17</w:t>
            </w:r>
          </w:p>
        </w:tc>
        <w:tc>
          <w:tcPr>
            <w:tcW w:w="2287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86">
              <w:rPr>
                <w:rFonts w:ascii="Times New Roman" w:hAnsi="Times New Roman" w:cs="Times New Roman"/>
                <w:sz w:val="24"/>
                <w:szCs w:val="24"/>
              </w:rPr>
              <w:t>Partnerships for the Goals</w:t>
            </w:r>
          </w:p>
        </w:tc>
        <w:tc>
          <w:tcPr>
            <w:tcW w:w="2123" w:type="dxa"/>
          </w:tcPr>
          <w:p w:rsidR="00E33C91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Zaheer Ali</w:t>
            </w:r>
          </w:p>
          <w:p w:rsidR="00BA7E61" w:rsidRPr="00826C86" w:rsidRDefault="00BA7E6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Nayab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33C91" w:rsidRPr="00826C86" w:rsidRDefault="00E33C91" w:rsidP="00E3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Science</w:t>
            </w:r>
          </w:p>
        </w:tc>
      </w:tr>
    </w:tbl>
    <w:p w:rsidR="00DD4093" w:rsidRDefault="00DD4093">
      <w:pPr>
        <w:rPr>
          <w:rFonts w:ascii="Times New Roman" w:hAnsi="Times New Roman" w:cs="Times New Roman"/>
          <w:sz w:val="24"/>
          <w:szCs w:val="24"/>
        </w:rPr>
      </w:pPr>
    </w:p>
    <w:p w:rsidR="000857DC" w:rsidRDefault="000857DC">
      <w:pPr>
        <w:rPr>
          <w:rFonts w:ascii="Times New Roman" w:hAnsi="Times New Roman" w:cs="Times New Roman"/>
          <w:sz w:val="24"/>
          <w:szCs w:val="24"/>
        </w:rPr>
      </w:pPr>
    </w:p>
    <w:p w:rsidR="000857DC" w:rsidRDefault="000857DC">
      <w:pPr>
        <w:rPr>
          <w:rFonts w:ascii="Times New Roman" w:hAnsi="Times New Roman" w:cs="Times New Roman"/>
          <w:sz w:val="24"/>
          <w:szCs w:val="24"/>
        </w:rPr>
      </w:pPr>
    </w:p>
    <w:p w:rsidR="00722230" w:rsidRDefault="00085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722230">
        <w:rPr>
          <w:rFonts w:ascii="Times New Roman" w:hAnsi="Times New Roman" w:cs="Times New Roman"/>
          <w:sz w:val="24"/>
          <w:szCs w:val="24"/>
        </w:rPr>
        <w:t xml:space="preserve"> by: </w:t>
      </w:r>
    </w:p>
    <w:p w:rsidR="00722230" w:rsidRDefault="00722230">
      <w:pPr>
        <w:rPr>
          <w:rFonts w:ascii="Times New Roman" w:hAnsi="Times New Roman" w:cs="Times New Roman"/>
          <w:sz w:val="24"/>
          <w:szCs w:val="24"/>
        </w:rPr>
      </w:pPr>
    </w:p>
    <w:p w:rsidR="000857DC" w:rsidRPr="00826C86" w:rsidRDefault="00722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 Ghazala Yasmeen</w:t>
      </w:r>
      <w:r w:rsidR="000857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57DC" w:rsidRPr="00826C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40F"/>
    <w:rsid w:val="00034616"/>
    <w:rsid w:val="00051542"/>
    <w:rsid w:val="0006063C"/>
    <w:rsid w:val="000857DC"/>
    <w:rsid w:val="000F2542"/>
    <w:rsid w:val="000F517B"/>
    <w:rsid w:val="0015074B"/>
    <w:rsid w:val="0029639D"/>
    <w:rsid w:val="00326F90"/>
    <w:rsid w:val="003309CD"/>
    <w:rsid w:val="00395BBE"/>
    <w:rsid w:val="00456C6D"/>
    <w:rsid w:val="00644401"/>
    <w:rsid w:val="00722230"/>
    <w:rsid w:val="00734ED9"/>
    <w:rsid w:val="007F733E"/>
    <w:rsid w:val="00826C86"/>
    <w:rsid w:val="00921B99"/>
    <w:rsid w:val="00933F13"/>
    <w:rsid w:val="009D3EA8"/>
    <w:rsid w:val="00A6423B"/>
    <w:rsid w:val="00AA1D8D"/>
    <w:rsid w:val="00AD0E93"/>
    <w:rsid w:val="00B47730"/>
    <w:rsid w:val="00BA7E61"/>
    <w:rsid w:val="00CB0664"/>
    <w:rsid w:val="00CF2487"/>
    <w:rsid w:val="00D741E2"/>
    <w:rsid w:val="00DD4093"/>
    <w:rsid w:val="00E33C91"/>
    <w:rsid w:val="00F70E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6D505"/>
  <w14:defaultImageDpi w14:val="300"/>
  <w15:docId w15:val="{4987DB0C-6219-4126-8D0A-B0CD40D8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361D3-B894-4515-8FBB-E79A0A71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18</cp:revision>
  <cp:lastPrinted>2025-10-17T05:45:00Z</cp:lastPrinted>
  <dcterms:created xsi:type="dcterms:W3CDTF">2013-12-23T23:15:00Z</dcterms:created>
  <dcterms:modified xsi:type="dcterms:W3CDTF">2025-10-29T04:30:00Z</dcterms:modified>
  <cp:category/>
</cp:coreProperties>
</file>